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Default="00A87299" w:rsidP="00A87299">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9E322C" w:rsidRDefault="006F1599" w:rsidP="009E322C">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br/>
      </w:r>
      <w:r w:rsidR="009E322C">
        <w:rPr>
          <w:rFonts w:ascii="Times New Roman" w:hAnsi="Times New Roman"/>
          <w:b/>
          <w:color w:val="auto"/>
          <w:sz w:val="28"/>
          <w:szCs w:val="28"/>
        </w:rPr>
        <w:t>А</w:t>
      </w:r>
      <w:r w:rsidR="00392A44" w:rsidRPr="000A0A0A">
        <w:rPr>
          <w:rFonts w:ascii="Times New Roman" w:hAnsi="Times New Roman"/>
          <w:b/>
          <w:color w:val="auto"/>
          <w:sz w:val="28"/>
          <w:szCs w:val="28"/>
        </w:rPr>
        <w:t>даптированная</w:t>
      </w:r>
    </w:p>
    <w:p w:rsidR="008A15BB" w:rsidRPr="000A0A0A" w:rsidRDefault="00392A44" w:rsidP="009E322C">
      <w:pPr>
        <w:spacing w:after="0" w:line="240" w:lineRule="auto"/>
        <w:jc w:val="center"/>
        <w:rPr>
          <w:rFonts w:ascii="Times New Roman" w:hAnsi="Times New Roman"/>
          <w:color w:val="auto"/>
          <w:sz w:val="28"/>
          <w:szCs w:val="28"/>
        </w:rPr>
      </w:pP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p>
    <w:p w:rsidR="001A7A25" w:rsidRPr="000A0A0A" w:rsidRDefault="001A7A25" w:rsidP="009E322C">
      <w:pPr>
        <w:jc w:val="cente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E15276">
      <w:pPr>
        <w:pStyle w:val="13"/>
        <w:tabs>
          <w:tab w:val="right" w:leader="dot" w:pos="9628"/>
        </w:tabs>
        <w:rPr>
          <w:rFonts w:eastAsia="Times New Roman" w:cs="Times New Roman"/>
          <w:noProof/>
          <w:color w:val="auto"/>
          <w:kern w:val="0"/>
          <w:sz w:val="28"/>
          <w:szCs w:val="28"/>
          <w:lang w:eastAsia="ru-RU"/>
        </w:rPr>
      </w:pPr>
      <w:hyperlink w:anchor="_Toc415833113" w:history="1">
        <w:r w:rsidR="00E9250A">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E15276">
      <w:pPr>
        <w:pStyle w:val="13"/>
        <w:tabs>
          <w:tab w:val="right" w:leader="dot" w:pos="9628"/>
        </w:tabs>
        <w:rPr>
          <w:rFonts w:eastAsia="Times New Roman" w:cs="Times New Roman"/>
          <w:noProof/>
          <w:color w:val="auto"/>
          <w:kern w:val="0"/>
          <w:sz w:val="28"/>
          <w:szCs w:val="28"/>
          <w:lang w:eastAsia="ru-RU"/>
        </w:rPr>
      </w:pPr>
      <w:hyperlink w:anchor="_Toc415833123" w:history="1">
        <w:r w:rsidR="00E9250A">
          <w:rPr>
            <w:rStyle w:val="ac"/>
            <w:rFonts w:ascii="Times New Roman" w:hAnsi="Times New Roman" w:cs="Times New Roman"/>
            <w:b/>
            <w:noProof/>
            <w:sz w:val="28"/>
            <w:szCs w:val="28"/>
          </w:rPr>
          <w:t>3.</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E15276">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15276">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9E322C" w:rsidP="009E322C">
      <w:pPr>
        <w:pStyle w:val="afc"/>
        <w:ind w:firstLine="0"/>
        <w:rPr>
          <w:caps w:val="0"/>
          <w:color w:val="auto"/>
        </w:rPr>
      </w:pPr>
      <w:r>
        <w:rPr>
          <w:caps w:val="0"/>
          <w:color w:val="auto"/>
        </w:rPr>
        <w:t xml:space="preserve">          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w:t>
      </w:r>
      <w:r w:rsidR="009E322C">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8A1F06" w:rsidP="008A1F0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007A2E9B" w:rsidRPr="00A81634">
              <w:rPr>
                <w:rFonts w:ascii="Times New Roman" w:hAnsi="Times New Roman" w:cs="Times New Roman"/>
                <w:b/>
                <w:sz w:val="24"/>
                <w:szCs w:val="24"/>
              </w:rPr>
              <w:t>одовой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r w:rsidR="007A2E9B">
              <w:rPr>
                <w:rFonts w:ascii="Times New Roman" w:hAnsi="Times New Roman" w:cs="Times New Roman"/>
                <w:b/>
                <w:color w:val="auto"/>
                <w:sz w:val="24"/>
                <w:szCs w:val="24"/>
              </w:rPr>
              <w:t>7.2</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8A1F06" w:rsidP="00B50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7A2E9B" w:rsidRPr="00A81634">
              <w:rPr>
                <w:rFonts w:ascii="Times New Roman" w:hAnsi="Times New Roman" w:cs="Times New Roman"/>
                <w:b/>
                <w:sz w:val="24"/>
                <w:szCs w:val="24"/>
              </w:rPr>
              <w:t>едельный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r w:rsidR="007A2E9B">
              <w:rPr>
                <w:rFonts w:ascii="Times New Roman" w:hAnsi="Times New Roman" w:cs="Times New Roman"/>
                <w:b/>
                <w:color w:val="auto"/>
                <w:sz w:val="24"/>
                <w:szCs w:val="24"/>
              </w:rPr>
              <w:t>7.2</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color w:val="auto"/>
                <w:sz w:val="24"/>
                <w:szCs w:val="24"/>
              </w:rPr>
              <w:br/>
            </w:r>
            <w:r w:rsidR="007A2E9B"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008A1F06">
              <w:rPr>
                <w:rFonts w:ascii="Times New Roman" w:hAnsi="Times New Roman" w:cs="Times New Roman"/>
                <w:b/>
                <w:sz w:val="24"/>
                <w:szCs w:val="24"/>
              </w:rPr>
              <w:t xml:space="preserve"> 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008A1F06">
              <w:rPr>
                <w:rFonts w:ascii="Times New Roman" w:hAnsi="Times New Roman" w:cs="Times New Roman"/>
                <w:b/>
                <w:sz w:val="24"/>
                <w:szCs w:val="24"/>
              </w:rPr>
              <w:t xml:space="preserve"> 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76" w:rsidRDefault="00E15276">
      <w:pPr>
        <w:spacing w:after="0" w:line="240" w:lineRule="auto"/>
      </w:pPr>
      <w:r>
        <w:separator/>
      </w:r>
    </w:p>
  </w:endnote>
  <w:endnote w:type="continuationSeparator" w:id="0">
    <w:p w:rsidR="00E15276" w:rsidRDefault="00E1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A" w:rsidRDefault="00E9250A">
    <w:pPr>
      <w:pStyle w:val="af7"/>
      <w:jc w:val="center"/>
    </w:pPr>
    <w:r>
      <w:fldChar w:fldCharType="begin"/>
    </w:r>
    <w:r>
      <w:instrText xml:space="preserve"> PAGE   \* MERGEFORMAT </w:instrText>
    </w:r>
    <w:r>
      <w:fldChar w:fldCharType="separate"/>
    </w:r>
    <w:r w:rsidR="00C251D5">
      <w:rPr>
        <w:noProof/>
      </w:rPr>
      <w:t>112</w:t>
    </w:r>
    <w:r>
      <w:rPr>
        <w:noProof/>
      </w:rPr>
      <w:fldChar w:fldCharType="end"/>
    </w:r>
  </w:p>
  <w:p w:rsidR="00E9250A" w:rsidRDefault="00E925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76" w:rsidRDefault="00E15276">
      <w:pPr>
        <w:spacing w:after="0" w:line="240" w:lineRule="auto"/>
      </w:pPr>
      <w:r>
        <w:separator/>
      </w:r>
    </w:p>
  </w:footnote>
  <w:footnote w:type="continuationSeparator" w:id="0">
    <w:p w:rsidR="00E15276" w:rsidRDefault="00E15276">
      <w:pPr>
        <w:spacing w:after="0" w:line="240" w:lineRule="auto"/>
      </w:pPr>
      <w:r>
        <w:continuationSeparator/>
      </w:r>
    </w:p>
  </w:footnote>
  <w:footnote w:id="1">
    <w:p w:rsidR="00E9250A" w:rsidRDefault="00E9250A"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E9250A" w:rsidRPr="00097497" w:rsidRDefault="00E9250A"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E9250A" w:rsidRPr="004547B5" w:rsidRDefault="00E9250A"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9250A" w:rsidRPr="004A6B41" w:rsidRDefault="00E9250A"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E9250A" w:rsidRDefault="00E9250A" w:rsidP="0029710A">
      <w:pPr>
        <w:pStyle w:val="a9"/>
      </w:pPr>
    </w:p>
  </w:footnote>
  <w:footnote w:id="5">
    <w:p w:rsidR="00E9250A" w:rsidRPr="00CA012C" w:rsidRDefault="00E9250A"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E9250A" w:rsidRDefault="00E9250A">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E9250A" w:rsidRPr="006E654A" w:rsidRDefault="00E9250A"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E9250A" w:rsidRPr="00E83012" w:rsidRDefault="00E9250A"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E9250A" w:rsidRPr="00BE6646" w:rsidRDefault="00E9250A"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E9250A" w:rsidRDefault="00E9250A"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E9250A" w:rsidRPr="00C314C3" w:rsidRDefault="00E9250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E9250A" w:rsidRPr="002A2542" w:rsidRDefault="00E9250A"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E9250A" w:rsidRPr="00C314C3" w:rsidRDefault="00E9250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E9250A" w:rsidRPr="004547B5" w:rsidRDefault="00E9250A"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E9250A" w:rsidRPr="004547B5" w:rsidRDefault="00E9250A"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E9250A" w:rsidRPr="004A6B41" w:rsidRDefault="00E9250A"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E9250A" w:rsidRDefault="00E9250A" w:rsidP="00472D5C">
      <w:pPr>
        <w:pStyle w:val="a9"/>
      </w:pPr>
    </w:p>
  </w:footnote>
  <w:footnote w:id="17">
    <w:p w:rsidR="00E9250A" w:rsidRPr="00B26576" w:rsidRDefault="00E9250A"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E9250A" w:rsidRPr="00271F9B" w:rsidRDefault="00E9250A"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E9250A" w:rsidRDefault="00E9250A" w:rsidP="00951472">
      <w:pPr>
        <w:pStyle w:val="af3"/>
      </w:pPr>
    </w:p>
  </w:footnote>
  <w:footnote w:id="19">
    <w:p w:rsidR="00E9250A" w:rsidRDefault="00E9250A"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E9250A" w:rsidRDefault="00E9250A" w:rsidP="00951472">
      <w:pPr>
        <w:pStyle w:val="af3"/>
      </w:pPr>
    </w:p>
  </w:footnote>
  <w:footnote w:id="20">
    <w:p w:rsidR="00E9250A" w:rsidRPr="004B4FBB" w:rsidRDefault="00E9250A"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E9250A" w:rsidRDefault="00E9250A"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E9250A" w:rsidRDefault="00E9250A"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E9250A" w:rsidRPr="00257DA4" w:rsidRDefault="00E9250A"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E9250A" w:rsidRDefault="00E9250A"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9250A" w:rsidRDefault="00E9250A" w:rsidP="007A2E9B">
      <w:pPr>
        <w:pStyle w:val="a9"/>
        <w:tabs>
          <w:tab w:val="left" w:pos="2490"/>
        </w:tabs>
      </w:pPr>
      <w:r>
        <w:tab/>
      </w:r>
    </w:p>
  </w:footnote>
  <w:footnote w:id="25">
    <w:p w:rsidR="00E9250A" w:rsidRDefault="00E9250A"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A11"/>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5099"/>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06"/>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22C"/>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9C7"/>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51D5"/>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276"/>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0A"/>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9DA"/>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D5FE-D4EF-42FE-8945-432DFC12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46749</Words>
  <Characters>266472</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312596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DNA7 X86</cp:lastModifiedBy>
  <cp:revision>2</cp:revision>
  <cp:lastPrinted>2014-04-21T11:03:00Z</cp:lastPrinted>
  <dcterms:created xsi:type="dcterms:W3CDTF">2025-02-07T06:54:00Z</dcterms:created>
  <dcterms:modified xsi:type="dcterms:W3CDTF">2025-02-07T06:54:00Z</dcterms:modified>
</cp:coreProperties>
</file>